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1284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енсионного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Бойматовой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Нурунсе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Ахмирзановне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194-</w:t>
      </w:r>
      <w:r>
        <w:rPr>
          <w:rFonts w:ascii="Times New Roman" w:eastAsia="Times New Roman" w:hAnsi="Times New Roman" w:cs="Times New Roman"/>
          <w:sz w:val="28"/>
          <w:szCs w:val="28"/>
        </w:rPr>
        <w:t>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Бойматовой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Нурунсе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Ахмирзановне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Бойматовой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Нурунс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Ахмирзановн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енсионного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Ханты-Мансийскому автономному округу – Югре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8601002078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неосновательного обогащения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н</w:t>
      </w:r>
      <w:r>
        <w:rPr>
          <w:rFonts w:ascii="Times New Roman" w:eastAsia="Times New Roman" w:hAnsi="Times New Roman" w:cs="Times New Roman"/>
          <w:sz w:val="28"/>
          <w:szCs w:val="28"/>
        </w:rPr>
        <w:t>езаконно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пенсии по старости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18885,84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Бойматовой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Нурунс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Ахмирзановн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бюджета города Нефтеюганска ХМАО – Югры государственную пошлину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ExternalSystemDefinedgrp-15rplc-8">
    <w:name w:val="cat-ExternalSystemDefined grp-15 rplc-8"/>
    <w:basedOn w:val="DefaultParagraphFont"/>
  </w:style>
  <w:style w:type="character" w:customStyle="1" w:styleId="cat-ExternalSystemDefinedgrp-14rplc-9">
    <w:name w:val="cat-ExternalSystemDefined grp-14 rplc-9"/>
    <w:basedOn w:val="DefaultParagraphFont"/>
  </w:style>
  <w:style w:type="character" w:customStyle="1" w:styleId="cat-UserDefinedgrp-16rplc-15">
    <w:name w:val="cat-UserDefined grp-16 rplc-15"/>
    <w:basedOn w:val="DefaultParagraphFont"/>
  </w:style>
  <w:style w:type="character" w:customStyle="1" w:styleId="cat-UserDefinedgrp-17rplc-18">
    <w:name w:val="cat-UserDefined grp-1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